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Battle    </w:t>
      </w:r>
      <w:r>
        <w:t xml:space="preserve">   Alliance    </w:t>
      </w:r>
      <w:r>
        <w:t xml:space="preserve">   Power    </w:t>
      </w:r>
      <w:r>
        <w:t xml:space="preserve">   Clean    </w:t>
      </w:r>
      <w:r>
        <w:t xml:space="preserve">   Violence    </w:t>
      </w:r>
      <w:r>
        <w:t xml:space="preserve">   Greenland    </w:t>
      </w:r>
      <w:r>
        <w:t xml:space="preserve">   Blood Eagle    </w:t>
      </w:r>
      <w:r>
        <w:t xml:space="preserve">   Church    </w:t>
      </w:r>
      <w:r>
        <w:t xml:space="preserve">   Christianity    </w:t>
      </w:r>
      <w:r>
        <w:t xml:space="preserve">   William the conqueror    </w:t>
      </w:r>
      <w:r>
        <w:t xml:space="preserve">   Normandy    </w:t>
      </w:r>
      <w:r>
        <w:t xml:space="preserve">   Norse    </w:t>
      </w:r>
      <w:r>
        <w:t xml:space="preserve">   Rolo    </w:t>
      </w:r>
      <w:r>
        <w:t xml:space="preserve">   Feasts    </w:t>
      </w:r>
      <w:r>
        <w:t xml:space="preserve">   Savage    </w:t>
      </w:r>
      <w:r>
        <w:t xml:space="preserve">   Raid    </w:t>
      </w:r>
      <w:r>
        <w:t xml:space="preserve">   Newfoundland    </w:t>
      </w:r>
      <w:r>
        <w:t xml:space="preserve">   Eric The Red    </w:t>
      </w:r>
      <w:r>
        <w:t xml:space="preserve">   Jarl    </w:t>
      </w:r>
      <w:r>
        <w:t xml:space="preserve">   Karl    </w:t>
      </w:r>
      <w:r>
        <w:t xml:space="preserve">   Thrall    </w:t>
      </w:r>
      <w:r>
        <w:t xml:space="preserve">   Scandanavia    </w:t>
      </w:r>
      <w:r>
        <w:t xml:space="preserve">   Axe    </w:t>
      </w:r>
      <w:r>
        <w:t xml:space="preserve">   Odin    </w:t>
      </w:r>
      <w:r>
        <w:t xml:space="preserve">   Thor    </w:t>
      </w:r>
      <w:r>
        <w:t xml:space="preserve">   Asgard    </w:t>
      </w:r>
      <w:r>
        <w:t xml:space="preserve">   Valhalla    </w:t>
      </w:r>
      <w:r>
        <w:t xml:space="preserve">   Beard    </w:t>
      </w:r>
      <w:r>
        <w:t xml:space="preserve">   Longboat    </w:t>
      </w:r>
      <w:r>
        <w:t xml:space="preserve">   Berserker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2021-10-11T20:53:18Z</dcterms:created>
  <dcterms:modified xsi:type="dcterms:W3CDTF">2021-10-11T20:53:18Z</dcterms:modified>
</cp:coreProperties>
</file>