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sailing    </w:t>
      </w:r>
      <w:r>
        <w:t xml:space="preserve">   violent    </w:t>
      </w:r>
      <w:r>
        <w:t xml:space="preserve">   oaths    </w:t>
      </w:r>
      <w:r>
        <w:t xml:space="preserve">   rade    </w:t>
      </w:r>
      <w:r>
        <w:t xml:space="preserve">   chiefs    </w:t>
      </w:r>
      <w:r>
        <w:t xml:space="preserve">   warrior    </w:t>
      </w:r>
      <w:r>
        <w:t xml:space="preserve">   shield    </w:t>
      </w:r>
      <w:r>
        <w:t xml:space="preserve">   sword    </w:t>
      </w:r>
      <w:r>
        <w:t xml:space="preserve">   hostages    </w:t>
      </w:r>
      <w:r>
        <w:t xml:space="preserve">   longboat    </w:t>
      </w:r>
      <w:r>
        <w:t xml:space="preserve">   odin    </w:t>
      </w:r>
      <w:r>
        <w:t xml:space="preserve">   thor    </w:t>
      </w:r>
      <w:r>
        <w:t xml:space="preserve">   scandinavia    </w:t>
      </w:r>
      <w:r>
        <w:t xml:space="preserve">   berserkers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 </dc:title>
  <dcterms:created xsi:type="dcterms:W3CDTF">2021-10-11T20:53:20Z</dcterms:created>
  <dcterms:modified xsi:type="dcterms:W3CDTF">2021-10-11T20:53:20Z</dcterms:modified>
</cp:coreProperties>
</file>