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helmet    </w:t>
      </w:r>
      <w:r>
        <w:t xml:space="preserve">   sail    </w:t>
      </w:r>
      <w:r>
        <w:t xml:space="preserve">   vikings    </w:t>
      </w:r>
      <w:r>
        <w:t xml:space="preserve">   sword    </w:t>
      </w:r>
      <w:r>
        <w:t xml:space="preserve">   treasure    </w:t>
      </w:r>
      <w:r>
        <w:t xml:space="preserve">   sea    </w:t>
      </w:r>
      <w:r>
        <w:t xml:space="preserve">   spear    </w:t>
      </w:r>
      <w:r>
        <w:t xml:space="preserve">   shield    </w:t>
      </w:r>
      <w:r>
        <w:t xml:space="preserve">   explore    </w:t>
      </w:r>
      <w:r>
        <w:t xml:space="preserve">   food    </w:t>
      </w:r>
      <w:r>
        <w:t xml:space="preserve">   voyage    </w:t>
      </w:r>
      <w:r>
        <w:t xml:space="preserve">   denmark    </w:t>
      </w:r>
      <w:r>
        <w:t xml:space="preserve">   fierce    </w:t>
      </w:r>
      <w:r>
        <w:t xml:space="preserve">   warriors    </w:t>
      </w:r>
      <w:r>
        <w:t xml:space="preserve">   scandinavia    </w:t>
      </w:r>
      <w:r>
        <w:t xml:space="preserve">   navigate    </w:t>
      </w:r>
      <w:r>
        <w:t xml:space="preserve">   expedition    </w:t>
      </w:r>
      <w:r>
        <w:t xml:space="preserve">   longboat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2021-10-11T20:53:30Z</dcterms:created>
  <dcterms:modified xsi:type="dcterms:W3CDTF">2021-10-11T20:53:30Z</dcterms:modified>
</cp:coreProperties>
</file>