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Invaders    </w:t>
      </w:r>
      <w:r>
        <w:t xml:space="preserve">   Britain    </w:t>
      </w:r>
      <w:r>
        <w:t xml:space="preserve">   Sweden    </w:t>
      </w:r>
      <w:r>
        <w:t xml:space="preserve">   Norse    </w:t>
      </w:r>
      <w:r>
        <w:t xml:space="preserve">   Axe    </w:t>
      </w:r>
      <w:r>
        <w:t xml:space="preserve">   Longboat    </w:t>
      </w:r>
      <w:r>
        <w:t xml:space="preserve">   Raid    </w:t>
      </w:r>
      <w:r>
        <w:t xml:space="preserve">   Anglo Saxons    </w:t>
      </w:r>
      <w:r>
        <w:t xml:space="preserve">   Vikings    </w:t>
      </w:r>
      <w:r>
        <w:t xml:space="preserve">   Scandinavia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2021-10-11T20:53:35Z</dcterms:created>
  <dcterms:modified xsi:type="dcterms:W3CDTF">2021-10-11T20:53:35Z</dcterms:modified>
</cp:coreProperties>
</file>