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Vilka är yrken?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Skapar konst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Vad kan man bli om man tycker om djur?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Behövs för att lära 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Skapar tak på huvudet.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sport som hjälper dig slappna av.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 till att allting går rätt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För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Klipper hår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Ibland gör musiken att 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Vad är ett annat namn för brandman?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sån hjälper dig komma igång!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Är sin egen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För att inte det skall gå snett i trafiken behövs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Lagar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Gör Krista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sån hjälper dig bli frisk.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Kör Finnair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Vilka är yrken?</dc:title>
  <dcterms:created xsi:type="dcterms:W3CDTF">2021-10-11T20:53:24Z</dcterms:created>
  <dcterms:modified xsi:type="dcterms:W3CDTF">2021-10-11T20:53:24Z</dcterms:modified>
</cp:coreProperties>
</file>