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Wader or shorebird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Claude Monet's garden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the side of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Exercises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Cunning animal, member of dog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oldest townships in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Published five times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Diana's final resting 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refuge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Aggressive masked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Fortress in Nova Scotia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or widely recognized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Brightly coloured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Elevated footpath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behind the FSR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fertile or green area in an arid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Landforms alongside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Leafy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 from Vimy Ridge planted behind Memorial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</dc:title>
  <dcterms:created xsi:type="dcterms:W3CDTF">2021-10-11T20:54:24Z</dcterms:created>
  <dcterms:modified xsi:type="dcterms:W3CDTF">2021-10-11T20:54:24Z</dcterms:modified>
</cp:coreProperties>
</file>