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Village Easing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holiday    </w:t>
      </w:r>
      <w:r>
        <w:t xml:space="preserve">   relief    </w:t>
      </w:r>
      <w:r>
        <w:t xml:space="preserve">   help    </w:t>
      </w:r>
      <w:r>
        <w:t xml:space="preserve">   impatient    </w:t>
      </w:r>
      <w:r>
        <w:t xml:space="preserve">   sorrow    </w:t>
      </w:r>
      <w:r>
        <w:t xml:space="preserve">   thankful    </w:t>
      </w:r>
      <w:r>
        <w:t xml:space="preserve">   beautiful    </w:t>
      </w:r>
      <w:r>
        <w:t xml:space="preserve">   garden    </w:t>
      </w:r>
      <w:r>
        <w:t xml:space="preserve">   God    </w:t>
      </w:r>
      <w:r>
        <w:t xml:space="preserve">   loves    </w:t>
      </w:r>
      <w:r>
        <w:t xml:space="preserve">   me    </w:t>
      </w:r>
      <w:r>
        <w:t xml:space="preserve">   new    </w:t>
      </w:r>
      <w:r>
        <w:t xml:space="preserve">   normal    </w:t>
      </w:r>
      <w:r>
        <w:t xml:space="preserve">   sanitiser    </w:t>
      </w:r>
      <w:r>
        <w:t xml:space="preserve">   easing    </w:t>
      </w:r>
      <w:r>
        <w:t xml:space="preserve">   risk    </w:t>
      </w:r>
      <w:r>
        <w:t xml:space="preserve">   assessment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Easing</dc:title>
  <dcterms:created xsi:type="dcterms:W3CDTF">2021-10-11T20:54:21Z</dcterms:created>
  <dcterms:modified xsi:type="dcterms:W3CDTF">2021-10-11T20:54:21Z</dcterms:modified>
</cp:coreProperties>
</file>