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Village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goats    </w:t>
      </w:r>
      <w:r>
        <w:t xml:space="preserve">   farmer    </w:t>
      </w:r>
      <w:r>
        <w:t xml:space="preserve">   lime    </w:t>
      </w:r>
      <w:r>
        <w:t xml:space="preserve">   Israel    </w:t>
      </w:r>
      <w:r>
        <w:t xml:space="preserve">   village    </w:t>
      </w:r>
      <w:r>
        <w:t xml:space="preserve">   rooftop    </w:t>
      </w:r>
      <w:r>
        <w:t xml:space="preserve">   sheep    </w:t>
      </w:r>
      <w:r>
        <w:t xml:space="preserve">   donkey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Life</dc:title>
  <dcterms:created xsi:type="dcterms:W3CDTF">2021-10-11T20:52:45Z</dcterms:created>
  <dcterms:modified xsi:type="dcterms:W3CDTF">2021-10-11T20:52:45Z</dcterms:modified>
</cp:coreProperties>
</file>