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Villains in Literature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Bentley Drummond    </w:t>
      </w:r>
      <w:r>
        <w:t xml:space="preserve">   Napoleon    </w:t>
      </w:r>
      <w:r>
        <w:t xml:space="preserve">   The Twits    </w:t>
      </w:r>
      <w:r>
        <w:t xml:space="preserve">   Nurse Ratched    </w:t>
      </w:r>
      <w:r>
        <w:t xml:space="preserve">   Miss Trunchbull    </w:t>
      </w:r>
      <w:r>
        <w:t xml:space="preserve">   President Snow    </w:t>
      </w:r>
      <w:r>
        <w:t xml:space="preserve">   Wickham    </w:t>
      </w:r>
      <w:r>
        <w:t xml:space="preserve">   Voldermort    </w:t>
      </w:r>
      <w:r>
        <w:t xml:space="preserve">   Colonel Kurtz    </w:t>
      </w:r>
      <w:r>
        <w:t xml:space="preserve">   Shere Khan    </w:t>
      </w:r>
      <w:r>
        <w:t xml:space="preserve">   Richard The Third    </w:t>
      </w:r>
      <w:r>
        <w:t xml:space="preserve">   Big Brother    </w:t>
      </w:r>
      <w:r>
        <w:t xml:space="preserve">   Lady Macbeth    </w:t>
      </w:r>
      <w:r>
        <w:t xml:space="preserve">   Mrs Danvers    </w:t>
      </w:r>
      <w:r>
        <w:t xml:space="preserve">   Professor Moriarty    </w:t>
      </w:r>
      <w:r>
        <w:t xml:space="preserve">   Captain Ahab    </w:t>
      </w:r>
      <w:r>
        <w:t xml:space="preserve">   Captain Hook    </w:t>
      </w:r>
      <w:r>
        <w:t xml:space="preserve">   Dr Jeckyll    </w:t>
      </w:r>
      <w:r>
        <w:t xml:space="preserve">   Long John Silver    </w:t>
      </w:r>
      <w:r>
        <w:t xml:space="preserve">   Bill Sykes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Villains in Literature</dc:title>
  <dcterms:created xsi:type="dcterms:W3CDTF">2021-10-11T20:53:15Z</dcterms:created>
  <dcterms:modified xsi:type="dcterms:W3CDTF">2021-10-11T20:53:15Z</dcterms:modified>
</cp:coreProperties>
</file>