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Villains we love to hate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Traitor/rat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twins, last name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Obsessed with Voldemort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Obliviate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Snobby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Crazy/polyjuice potion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Turban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Dumbledore's former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Morally grey character/potions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 plates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Turns kids into werewolves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Villains we love to hate</dc:title>
  <dcterms:created xsi:type="dcterms:W3CDTF">2021-10-11T20:53:50Z</dcterms:created>
  <dcterms:modified xsi:type="dcterms:W3CDTF">2021-10-11T20:53:50Z</dcterms:modified>
</cp:coreProperties>
</file>