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Villanova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Omari Spellman    </w:t>
      </w:r>
      <w:r>
        <w:t xml:space="preserve">   Jermaine Samuels    </w:t>
      </w:r>
      <w:r>
        <w:t xml:space="preserve">   Eric Paschall    </w:t>
      </w:r>
      <w:r>
        <w:t xml:space="preserve">   Dylan Painter    </w:t>
      </w:r>
      <w:r>
        <w:t xml:space="preserve">   Tom Leibig    </w:t>
      </w:r>
      <w:r>
        <w:t xml:space="preserve">   Matt Kennedy    </w:t>
      </w:r>
      <w:r>
        <w:t xml:space="preserve">   Peyton Heck    </w:t>
      </w:r>
      <w:r>
        <w:t xml:space="preserve">   Denny Grace    </w:t>
      </w:r>
      <w:r>
        <w:t xml:space="preserve">   Collin Gillespie    </w:t>
      </w:r>
      <w:r>
        <w:t xml:space="preserve">   Dhamir Cosby-Roundtree    </w:t>
      </w:r>
      <w:r>
        <w:t xml:space="preserve">   Tim Delaney    </w:t>
      </w:r>
      <w:r>
        <w:t xml:space="preserve">   Donte DiVincenzo    </w:t>
      </w:r>
      <w:r>
        <w:t xml:space="preserve">   Jalen Brunson    </w:t>
      </w:r>
      <w:r>
        <w:t xml:space="preserve">   Mikal Bridges    </w:t>
      </w:r>
      <w:r>
        <w:t xml:space="preserve">   Phil Booth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Villanova Players</dc:title>
  <dcterms:created xsi:type="dcterms:W3CDTF">2021-10-11T20:53:12Z</dcterms:created>
  <dcterms:modified xsi:type="dcterms:W3CDTF">2021-10-11T20:53:12Z</dcterms:modified>
</cp:coreProperties>
</file>