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Vimy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Canada's win in this battle helped boost our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Canadian divisions that fought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prime minister during this battle was Sir Robert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artillery fire to cover the men attacking was called a _________ barrage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triple ______________ wanted Vimy Ridge as an advantage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"The ___________ of Canada"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victory of this battle was one of the reasons Canada was invited to the Paris Peace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Vimy ridge is considered the _______________ war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place in the country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day of battle was the 9th of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Vimy Ridge</dc:title>
  <dcterms:created xsi:type="dcterms:W3CDTF">2021-10-11T20:54:07Z</dcterms:created>
  <dcterms:modified xsi:type="dcterms:W3CDTF">2021-10-11T20:54:07Z</dcterms:modified>
</cp:coreProperties>
</file>