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Vimy 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Germany    </w:t>
      </w:r>
      <w:r>
        <w:t xml:space="preserve">   Gunfire    </w:t>
      </w:r>
      <w:r>
        <w:t xml:space="preserve">   Ridge    </w:t>
      </w:r>
      <w:r>
        <w:t xml:space="preserve">   Allies    </w:t>
      </w:r>
      <w:r>
        <w:t xml:space="preserve">   Veteran    </w:t>
      </w:r>
      <w:r>
        <w:t xml:space="preserve">   Victory    </w:t>
      </w:r>
      <w:r>
        <w:t xml:space="preserve">   Army    </w:t>
      </w:r>
      <w:r>
        <w:t xml:space="preserve">   Canada    </w:t>
      </w:r>
      <w:r>
        <w:t xml:space="preserve">   War    </w:t>
      </w:r>
      <w:r>
        <w:t xml:space="preserve">   Trench    </w:t>
      </w:r>
      <w:r>
        <w:t xml:space="preserve">  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Vimy Ridge</dc:title>
  <dcterms:created xsi:type="dcterms:W3CDTF">2021-10-11T20:53:05Z</dcterms:created>
  <dcterms:modified xsi:type="dcterms:W3CDTF">2021-10-11T20:53:05Z</dcterms:modified>
</cp:coreProperties>
</file>