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Vimy Ridge Class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did the battle last (in words ex.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led Canada at Vimy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 of Canada and Germany who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it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countries Tried to Take over vimy before Canada (in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it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divisions did Canada have (in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the battle take place (nineteen _______________)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played a big part in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Vimy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weapon used by 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the vantage point at Vimy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Vimy Ridge Class Activity</dc:title>
  <dcterms:created xsi:type="dcterms:W3CDTF">2021-10-11T20:53:10Z</dcterms:created>
  <dcterms:modified xsi:type="dcterms:W3CDTF">2021-10-11T20:53:10Z</dcterms:modified>
</cp:coreProperties>
</file>