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 Diesel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telemarketer what did he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did he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does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mothers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breakdancing videos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board game does he like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film did he have to make in order to not be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 first short film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his first feature length film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his twin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 Diesel</dc:title>
  <dcterms:created xsi:type="dcterms:W3CDTF">2021-10-11T20:53:00Z</dcterms:created>
  <dcterms:modified xsi:type="dcterms:W3CDTF">2021-10-11T20:53:00Z</dcterms:modified>
</cp:coreProperties>
</file>