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Vincent Van Gogh</w:t>
      </w:r>
    </w:p>
    <w:p>
      <w:pPr>
        <w:pStyle w:val="Questions"/>
      </w:pPr>
      <w:r>
        <w:t xml:space="preserve">1. VAN GHOG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LUSSERWFNO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AYRTRS NTHIG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ISIMOEISPRMNS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BTHGRI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LOCLRFUO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FSLE PROARITST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AER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SRII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TEHO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IUUNGAG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ARSIP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UAYMSL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TOOATP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TLTERES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NSEAJEAP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SSRWLI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OONTMIE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Vincent Van Gogh</dc:title>
  <dcterms:created xsi:type="dcterms:W3CDTF">2021-10-11T20:53:53Z</dcterms:created>
  <dcterms:modified xsi:type="dcterms:W3CDTF">2021-10-11T20:53:53Z</dcterms:modified>
</cp:coreProperties>
</file>