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 </w:t>
      </w:r>
    </w:p>
    <w:p>
      <w:pPr>
        <w:pStyle w:val="Questions"/>
      </w:pPr>
      <w:r>
        <w:t xml:space="preserve">1. TAYRSR HNIGT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TEH PTATOO AEREST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HTE EDMROBO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ESISIR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ORESWULNSF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 OLNDNO RCTEHAE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RITNEIMS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BTORSOOKE RWOEKR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TAR SLEREL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ORYSSNMIIA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 </dc:title>
  <dcterms:created xsi:type="dcterms:W3CDTF">2021-10-11T20:53:57Z</dcterms:created>
  <dcterms:modified xsi:type="dcterms:W3CDTF">2021-10-11T20:53:57Z</dcterms:modified>
</cp:coreProperties>
</file>