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Approximately how many paintings did Van Gogh make in less than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Van Gogh when he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painting was Van Gogh most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Vincent Van Gogh's 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Van Gogh's first painting that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Van Gogh's first painting?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Van Gogh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Van Gogh stop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is The Red Vineyard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we know why Van Gogh cut his ear off?</w:t>
            </w:r>
          </w:p>
        </w:tc>
      </w:tr>
    </w:tbl>
    <w:p>
      <w:pPr>
        <w:pStyle w:val="WordBankMedium"/>
      </w:pPr>
      <w:r>
        <w:t xml:space="preserve">   Thirty-Seven    </w:t>
      </w:r>
      <w:r>
        <w:t xml:space="preserve">   The Starry Night    </w:t>
      </w:r>
      <w:r>
        <w:t xml:space="preserve">   Suicide    </w:t>
      </w:r>
      <w:r>
        <w:t xml:space="preserve">   Netherlands    </w:t>
      </w:r>
      <w:r>
        <w:t xml:space="preserve">   Potato Eaters    </w:t>
      </w:r>
      <w:r>
        <w:t xml:space="preserve">   The Red Vineyard    </w:t>
      </w:r>
      <w:r>
        <w:t xml:space="preserve">   1890    </w:t>
      </w:r>
      <w:r>
        <w:t xml:space="preserve">   No    </w:t>
      </w:r>
      <w:r>
        <w:t xml:space="preserve">   New York City    </w:t>
      </w:r>
      <w:r>
        <w:t xml:space="preserve">   900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2021-10-11T20:54:37Z</dcterms:created>
  <dcterms:modified xsi:type="dcterms:W3CDTF">2021-10-11T20:54:37Z</dcterms:modified>
</cp:coreProperties>
</file>