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pen and ink    </w:t>
      </w:r>
      <w:r>
        <w:t xml:space="preserve">   paint    </w:t>
      </w:r>
      <w:r>
        <w:t xml:space="preserve">   emotion    </w:t>
      </w:r>
      <w:r>
        <w:t xml:space="preserve">   colour    </w:t>
      </w:r>
      <w:r>
        <w:t xml:space="preserve">   Vincent Van Gogh    </w:t>
      </w:r>
      <w:r>
        <w:t xml:space="preserve">   line    </w:t>
      </w:r>
      <w:r>
        <w:t xml:space="preserve">   texture    </w:t>
      </w:r>
      <w:r>
        <w:t xml:space="preserve">   mark making    </w:t>
      </w:r>
      <w:r>
        <w:t xml:space="preserve">   Starry night    </w:t>
      </w:r>
      <w:r>
        <w:t xml:space="preserve">   sunflowers    </w:t>
      </w:r>
      <w:r>
        <w:t xml:space="preserve">   Post Impressionism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2021-10-11T20:53:12Z</dcterms:created>
  <dcterms:modified xsi:type="dcterms:W3CDTF">2021-10-11T20:53:12Z</dcterms:modified>
</cp:coreProperties>
</file>