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Vincent Van Gogh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van Gogh    </w:t>
      </w:r>
      <w:r>
        <w:t xml:space="preserve">   landscape    </w:t>
      </w:r>
      <w:r>
        <w:t xml:space="preserve">   Arles    </w:t>
      </w:r>
      <w:r>
        <w:t xml:space="preserve">   Theo    </w:t>
      </w:r>
      <w:r>
        <w:t xml:space="preserve">   Paul Gauguin    </w:t>
      </w:r>
      <w:r>
        <w:t xml:space="preserve">   ear    </w:t>
      </w:r>
      <w:r>
        <w:t xml:space="preserve">   oil paint    </w:t>
      </w:r>
      <w:r>
        <w:t xml:space="preserve">   Sunflowers    </w:t>
      </w:r>
      <w:r>
        <w:t xml:space="preserve">   selfportrait    </w:t>
      </w:r>
      <w:r>
        <w:t xml:space="preserve">   Yellow House    </w:t>
      </w:r>
      <w:r>
        <w:t xml:space="preserve">   still life    </w:t>
      </w:r>
      <w:r>
        <w:t xml:space="preserve">   Potato Eaters    </w:t>
      </w:r>
      <w:r>
        <w:t xml:space="preserve">   Starry Night    </w:t>
      </w:r>
      <w:r>
        <w:t xml:space="preserve">   painter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Van Gogh</dc:title>
  <dcterms:created xsi:type="dcterms:W3CDTF">2021-10-11T20:53:38Z</dcterms:created>
  <dcterms:modified xsi:type="dcterms:W3CDTF">2021-10-11T20:53:38Z</dcterms:modified>
</cp:coreProperties>
</file>