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Vincent Willem Van Gogh Paintings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Les Alyscamps    </w:t>
      </w:r>
      <w:r>
        <w:t xml:space="preserve">   La Bercuese    </w:t>
      </w:r>
      <w:r>
        <w:t xml:space="preserve">   Bulb Fields    </w:t>
      </w:r>
      <w:r>
        <w:t xml:space="preserve">   Two Crabs    </w:t>
      </w:r>
      <w:r>
        <w:t xml:space="preserve">   Tree Roots    </w:t>
      </w:r>
      <w:r>
        <w:t xml:space="preserve">   Sorrow    </w:t>
      </w:r>
      <w:r>
        <w:t xml:space="preserve">   Irises    </w:t>
      </w:r>
      <w:r>
        <w:t xml:space="preserve">   Poppy Flowers    </w:t>
      </w:r>
      <w:r>
        <w:t xml:space="preserve">   Starry Night    </w:t>
      </w:r>
      <w:r>
        <w:t xml:space="preserve">   Lying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Willem Van Gogh Paintings </dc:title>
  <dcterms:created xsi:type="dcterms:W3CDTF">2021-10-11T20:53:06Z</dcterms:created>
  <dcterms:modified xsi:type="dcterms:W3CDTF">2021-10-11T20:53:06Z</dcterms:modified>
</cp:coreProperties>
</file>