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Vincent Willem van Gogh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Lying Cow    </w:t>
      </w:r>
      <w:r>
        <w:t xml:space="preserve">   La Bercuese    </w:t>
      </w:r>
      <w:r>
        <w:t xml:space="preserve">   Bulb Fields    </w:t>
      </w:r>
      <w:r>
        <w:t xml:space="preserve">   Two Crabs    </w:t>
      </w:r>
      <w:r>
        <w:t xml:space="preserve">   Poppy Flowers    </w:t>
      </w:r>
      <w:r>
        <w:t xml:space="preserve">   Tree Roots    </w:t>
      </w:r>
      <w:r>
        <w:t xml:space="preserve">   Sorrow    </w:t>
      </w:r>
      <w:r>
        <w:t xml:space="preserve">   The Red Vineyard    </w:t>
      </w:r>
      <w:r>
        <w:t xml:space="preserve">   Almond Blossoms    </w:t>
      </w:r>
      <w:r>
        <w:t xml:space="preserve">   The Night Café    </w:t>
      </w:r>
      <w:r>
        <w:t xml:space="preserve">   Bedroom In Arles    </w:t>
      </w:r>
      <w:r>
        <w:t xml:space="preserve">   The Yellow House    </w:t>
      </w:r>
      <w:r>
        <w:t xml:space="preserve">   Starry Night    </w:t>
      </w:r>
      <w:r>
        <w:t xml:space="preserve">   The Potato Eaters    </w:t>
      </w:r>
      <w:r>
        <w:t xml:space="preserve">   Irises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Willem van Gogh </dc:title>
  <dcterms:created xsi:type="dcterms:W3CDTF">2021-10-11T20:53:04Z</dcterms:created>
  <dcterms:modified xsi:type="dcterms:W3CDTF">2021-10-11T20:53:04Z</dcterms:modified>
</cp:coreProperties>
</file>