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Vincent 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ear    </w:t>
      </w:r>
      <w:r>
        <w:t xml:space="preserve">   twenty seven    </w:t>
      </w:r>
      <w:r>
        <w:t xml:space="preserve">   Dutch    </w:t>
      </w:r>
      <w:r>
        <w:t xml:space="preserve">   oil painting    </w:t>
      </w:r>
      <w:r>
        <w:t xml:space="preserve">   bold    </w:t>
      </w:r>
      <w:r>
        <w:t xml:space="preserve">   Netherlands    </w:t>
      </w:r>
      <w:r>
        <w:t xml:space="preserve">   famous    </w:t>
      </w:r>
      <w:r>
        <w:t xml:space="preserve">   drawings    </w:t>
      </w:r>
      <w:r>
        <w:t xml:space="preserve">   letters    </w:t>
      </w:r>
      <w:r>
        <w:t xml:space="preserve">   Starry Night    </w:t>
      </w:r>
      <w:r>
        <w:t xml:space="preserve">   artist    </w:t>
      </w:r>
      <w:r>
        <w:t xml:space="preserve">   painter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2021-10-11T20:54:09Z</dcterms:created>
  <dcterms:modified xsi:type="dcterms:W3CDTF">2021-10-11T20:54:09Z</dcterms:modified>
</cp:coreProperties>
</file>