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Vincent van Gogh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artist    </w:t>
      </w:r>
      <w:r>
        <w:t xml:space="preserve">   brushstrokes    </w:t>
      </w:r>
      <w:r>
        <w:t xml:space="preserve">   church    </w:t>
      </w:r>
      <w:r>
        <w:t xml:space="preserve">   colour    </w:t>
      </w:r>
      <w:r>
        <w:t xml:space="preserve">   cypress trees    </w:t>
      </w:r>
      <w:r>
        <w:t xml:space="preserve">   ear    </w:t>
      </w:r>
      <w:r>
        <w:t xml:space="preserve">   emotion    </w:t>
      </w:r>
      <w:r>
        <w:t xml:space="preserve">   landscapes    </w:t>
      </w:r>
      <w:r>
        <w:t xml:space="preserve">   painting    </w:t>
      </w:r>
      <w:r>
        <w:t xml:space="preserve">   sketches    </w:t>
      </w:r>
      <w:r>
        <w:t xml:space="preserve">   starry night    </w:t>
      </w:r>
      <w:r>
        <w:t xml:space="preserve">   sunflowers    </w:t>
      </w:r>
      <w:r>
        <w:t xml:space="preserve">   theo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Vincent van Gogh wordsearch</dc:title>
  <dcterms:created xsi:type="dcterms:W3CDTF">2021-10-11T20:54:25Z</dcterms:created>
  <dcterms:modified xsi:type="dcterms:W3CDTF">2021-10-11T20:54:25Z</dcterms:modified>
</cp:coreProperties>
</file>