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Vind die volgende woorde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langer    </w:t>
      </w:r>
      <w:r>
        <w:t xml:space="preserve">   versamel    </w:t>
      </w:r>
      <w:r>
        <w:t xml:space="preserve">   webwerf    </w:t>
      </w:r>
      <w:r>
        <w:t xml:space="preserve">   frons    </w:t>
      </w:r>
      <w:r>
        <w:t xml:space="preserve">   ryk    </w:t>
      </w:r>
      <w:r>
        <w:t xml:space="preserve">   natuurlik    </w:t>
      </w:r>
      <w:r>
        <w:t xml:space="preserve">   goeie    </w:t>
      </w:r>
      <w:r>
        <w:t xml:space="preserve">   motorkar    </w:t>
      </w:r>
      <w:r>
        <w:t xml:space="preserve">   skoonmaak    </w:t>
      </w:r>
      <w:r>
        <w:t xml:space="preserve">   verbeelding    </w:t>
      </w:r>
      <w:r>
        <w:t xml:space="preserve">   suksesvol    </w:t>
      </w:r>
      <w:r>
        <w:t xml:space="preserve">   nuuskierig    </w:t>
      </w:r>
      <w:r>
        <w:t xml:space="preserve">   uitgebrei    </w:t>
      </w:r>
      <w:r>
        <w:t xml:space="preserve">   meubels    </w:t>
      </w:r>
      <w:r>
        <w:t xml:space="preserve">   moeg    </w:t>
      </w:r>
      <w:r>
        <w:t xml:space="preserve">   bloedrooi    </w:t>
      </w:r>
      <w:r>
        <w:t xml:space="preserve">   na-aper    </w:t>
      </w:r>
      <w:r>
        <w:t xml:space="preserve">   ontwikkel    </w:t>
      </w:r>
      <w:r>
        <w:t xml:space="preserve">   dieselfde    </w:t>
      </w:r>
      <w:r>
        <w:t xml:space="preserve">   knop    </w:t>
      </w:r>
      <w:r>
        <w:t xml:space="preserve">   miljoen    </w:t>
      </w:r>
      <w:r>
        <w:t xml:space="preserve">   moeilik    </w:t>
      </w:r>
      <w:r>
        <w:t xml:space="preserve">   maatskappy    </w:t>
      </w:r>
      <w:r>
        <w:t xml:space="preserve">   keel    </w:t>
      </w:r>
      <w:r>
        <w:t xml:space="preserve">   e-handel    </w:t>
      </w:r>
      <w:r>
        <w:t xml:space="preserve">   maklik    </w:t>
      </w:r>
      <w:r>
        <w:t xml:space="preserve">   gewoonlik    </w:t>
      </w:r>
      <w:r>
        <w:t xml:space="preserve">   droogte    </w:t>
      </w:r>
      <w:r>
        <w:t xml:space="preserve">   internet    </w:t>
      </w:r>
      <w:r>
        <w:t xml:space="preserve">   verkoop    </w:t>
      </w:r>
      <w:r>
        <w:t xml:space="preserve">   vasbyt    </w:t>
      </w:r>
      <w:r>
        <w:t xml:space="preserve">   rigting    </w:t>
      </w:r>
      <w:r>
        <w:t xml:space="preserve">   reis    </w:t>
      </w:r>
      <w:r>
        <w:t xml:space="preserve">   verwaarloos    </w:t>
      </w:r>
      <w:r>
        <w:t xml:space="preserve">   sukses    </w:t>
      </w:r>
      <w:r>
        <w:t xml:space="preserve">   oupa    </w:t>
      </w:r>
      <w:r>
        <w:t xml:space="preserve">   ruimte    </w:t>
      </w:r>
      <w:r>
        <w:t xml:space="preserve">   eienaar    </w:t>
      </w:r>
      <w:r>
        <w:t xml:space="preserve">   entrepreneur    </w:t>
      </w:r>
      <w:r>
        <w:t xml:space="preserve">   ouma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Vind die volgende woorde</dc:title>
  <dcterms:created xsi:type="dcterms:W3CDTF">2021-10-11T20:54:39Z</dcterms:created>
  <dcterms:modified xsi:type="dcterms:W3CDTF">2021-10-11T20:54:39Z</dcterms:modified>
</cp:coreProperties>
</file>