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Vind die woord en skryf sy afkorting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byvoorbeeld    </w:t>
      </w:r>
      <w:r>
        <w:t xml:space="preserve">   antwoord    </w:t>
      </w:r>
      <w:r>
        <w:t xml:space="preserve">   juffrou    </w:t>
      </w:r>
      <w:r>
        <w:t xml:space="preserve">   meneer    </w:t>
      </w:r>
      <w:r>
        <w:t xml:space="preserve">   Dokter    </w:t>
      </w:r>
      <w:r>
        <w:t xml:space="preserve">   januarie    </w:t>
      </w:r>
      <w:r>
        <w:t xml:space="preserve">   november    </w:t>
      </w:r>
      <w:r>
        <w:t xml:space="preserve">   graad    </w:t>
      </w:r>
      <w:r>
        <w:t xml:space="preserve">   straat    </w:t>
      </w:r>
      <w:r>
        <w:t xml:space="preserve">   ensevoorts    </w:t>
      </w:r>
      <w:r>
        <w:t xml:space="preserve">   asseblief    </w:t>
      </w:r>
      <w:r>
        <w:t xml:space="preserve">   nommer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Vind die woord en skryf sy afkorting</dc:title>
  <dcterms:created xsi:type="dcterms:W3CDTF">2021-10-11T20:54:18Z</dcterms:created>
  <dcterms:modified xsi:type="dcterms:W3CDTF">2021-10-11T20:54:18Z</dcterms:modified>
</cp:coreProperties>
</file>