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Vind die woorde wat met twee konsonante begin of eindig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tafel    </w:t>
      </w:r>
      <w:r>
        <w:t xml:space="preserve">   been    </w:t>
      </w:r>
      <w:r>
        <w:t xml:space="preserve">   toon    </w:t>
      </w:r>
      <w:r>
        <w:t xml:space="preserve">   kop    </w:t>
      </w:r>
      <w:r>
        <w:t xml:space="preserve">   oor    </w:t>
      </w:r>
      <w:r>
        <w:t xml:space="preserve">   oog    </w:t>
      </w:r>
      <w:r>
        <w:t xml:space="preserve">   eet    </w:t>
      </w:r>
      <w:r>
        <w:t xml:space="preserve">   tong    </w:t>
      </w:r>
      <w:r>
        <w:t xml:space="preserve">   blue    </w:t>
      </w:r>
      <w:r>
        <w:t xml:space="preserve">   kers    </w:t>
      </w:r>
      <w:r>
        <w:t xml:space="preserve">   praat    </w:t>
      </w:r>
      <w:r>
        <w:t xml:space="preserve">   groente    </w:t>
      </w:r>
      <w:r>
        <w:t xml:space="preserve">   stoel    </w:t>
      </w:r>
      <w:r>
        <w:t xml:space="preserve">   skoene    </w:t>
      </w:r>
      <w:r>
        <w:t xml:space="preserve">   klas    </w:t>
      </w:r>
      <w:r>
        <w:t xml:space="preserve">   klere    </w:t>
      </w:r>
      <w:r>
        <w:t xml:space="preserve">   bring    </w:t>
      </w:r>
      <w:r>
        <w:t xml:space="preserve">   verf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Vind die woorde wat met twee konsonante begin of eindig</dc:title>
  <dcterms:created xsi:type="dcterms:W3CDTF">2021-10-11T20:53:55Z</dcterms:created>
  <dcterms:modified xsi:type="dcterms:W3CDTF">2021-10-11T20:53:55Z</dcterms:modified>
</cp:coreProperties>
</file>