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bros chilln' in the ________ five feet apart cause they're not gay.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in me mums car. ___________. Get out me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life gives you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Kylie  Jenner to the Foyer. Is that a _________?!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boy i ________ you alhahhh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Hurricane katrina? more like hurricane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Kevin! Kevin! Watch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an ___________ , thanks.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Hi, welcome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Merry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ahead? uh yeah, I sure hope it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_______!?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smell like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said whoever threw that ______, your moms a 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_______ COMPELLS YOU. THE POWER OF _____ COMPELLS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STOPPPP. I coulda dropped my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don't bite. 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uhh i never went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at all those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Chris! Is that a ________!?!?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 Crossword</dc:title>
  <dcterms:created xsi:type="dcterms:W3CDTF">2021-10-11T20:53:48Z</dcterms:created>
  <dcterms:modified xsi:type="dcterms:W3CDTF">2021-10-11T20:53:48Z</dcterms:modified>
</cp:coreProperties>
</file>