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Vine Reference Crossword Pt.3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'This is how I enter my ___.."  "WHATS UP F***RS," "How'd you get my phone? " "F**K YOU THATS WHY"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"oh yes, wait a minute Mr. _____" "waAaaaee"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signs appear you have cancer." "WOAH, I hAvE cAnCer? " "woah, i interrupt ____ ?" "YEs."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*chugs beer* "____ MICHAEL!!!11! I'm gonna beat your a**"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"oh, hey I was falling asleep waiting on you to make me a sandwich.." "GO BACK To SLeeP, and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thought you were __, turns out you're just fam'.. "Bruh!"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"Marlene, your ___ was so good." " OMg-LIKE-I-DIDN'T-EVEN-TRY-LIKE-IT-WAS-SO IMPROV-" "OHMYGOD why can't you accept the freakin complimeee-nt"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"How do you keep your pants on while onstage, its incredible"...."...." "___"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"uH, you can't sit with us1!!1" "Actually, Megan, I can't sit anywhere, I HAVE 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"Gimme' that ___ ".. " GIMME tHaT ___ " *sips*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'Today, I will be playing ___ Symphony #40 in G-Minor.. *H-UuH* .."oh my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"Honey, you gOT a BIG  ___ cOMin " ".." "*snaps*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the ___guardian, guardian of the ___,POSEIDON QUIVERS BEFORE HIM"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"ohMygod, is that Corbin Bleu from 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"Oh sorry, I fell asleep while I was waiting on you to mAkE mE a_____' "Go back to sleep. AND starve!!!'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AM CONFUSIoN, why is DIS one ___ and dis one not ARKANsaS.. AMERICA EXPLAIIN" "EXPLAiN wHaT u MeAn aRkanSaSS?'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can't sleep... because of that 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Hey, thanks for checking back in w/ me.. Im Still a Piece of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"DON'T F**K WITH ME!!! I HAVE THE POWER OF GOD ANNND ___ ON MY SIDE... *screams*"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'Look.. theres frickin ___" "I love Halloween"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"you-are-my____... YOU'RE-My-____. (Boogie-woogie-woogie)"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"....LOOK AT THIS ____" "....'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Stop saying I look like Chicken Little, he's a ___ and I AM NOT A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"...hi!'" "__.'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"Hi. Im Renata Bliss, and I'll be your freestyle ____teacher" *dance break*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"On all levels except physical, I am a ___" *dog bark*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Vine Reference Crossword Pt.3</dc:title>
  <dcterms:created xsi:type="dcterms:W3CDTF">2021-10-11T20:53:34Z</dcterms:created>
  <dcterms:modified xsi:type="dcterms:W3CDTF">2021-10-11T20:53:34Z</dcterms:modified>
</cp:coreProperties>
</file>