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feck    </w:t>
      </w:r>
      <w:r>
        <w:t xml:space="preserve">   richard    </w:t>
      </w:r>
      <w:r>
        <w:t xml:space="preserve">   adam    </w:t>
      </w:r>
      <w:r>
        <w:t xml:space="preserve">   bible study    </w:t>
      </w:r>
      <w:r>
        <w:t xml:space="preserve">   oovoo javer    </w:t>
      </w:r>
      <w:r>
        <w:t xml:space="preserve">   stop    </w:t>
      </w:r>
      <w:r>
        <w:t xml:space="preserve">   better    </w:t>
      </w:r>
      <w:r>
        <w:t xml:space="preserve">   you    </w:t>
      </w:r>
      <w:r>
        <w:t xml:space="preserve">   lifesavers    </w:t>
      </w:r>
      <w:r>
        <w:t xml:space="preserve">   misskeisha    </w:t>
      </w:r>
      <w:r>
        <w:t xml:space="preserve">   mrpostman    </w:t>
      </w:r>
      <w:r>
        <w:t xml:space="preserve">   chickenstrips    </w:t>
      </w:r>
      <w:r>
        <w:t xml:space="preserve">   what    </w:t>
      </w:r>
      <w:r>
        <w:t xml:space="preserve">   birthdaygift    </w:t>
      </w:r>
      <w:r>
        <w:t xml:space="preserve">   iwon'thesitate    </w:t>
      </w:r>
      <w:r>
        <w:t xml:space="preserve">   hurricanetortilla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 Word Search</dc:title>
  <dcterms:created xsi:type="dcterms:W3CDTF">2021-10-11T20:53:31Z</dcterms:created>
  <dcterms:modified xsi:type="dcterms:W3CDTF">2021-10-11T20:53:31Z</dcterms:modified>
</cp:coreProperties>
</file>