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Mum classed as if you throw a piece of paper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dudes, what day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"AHH! Stahhp. I coulda XXXXXX  mah croissant."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 hurricane do we need to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flew around my room before you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feet apart do two bros chill in a hot tub?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WTF is up xxx?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game does Trey have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never learnt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Merry 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sells fresh avocado?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needs to wait a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young girl smell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"Can I get a XXX ? Can I please get a XXX 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Vines</dc:title>
  <dcterms:created xsi:type="dcterms:W3CDTF">2021-10-11T20:54:22Z</dcterms:created>
  <dcterms:modified xsi:type="dcterms:W3CDTF">2021-10-11T20:54:22Z</dcterms:modified>
</cp:coreProperties>
</file>