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Allium    </w:t>
      </w:r>
      <w:r>
        <w:t xml:space="preserve">   Hyacinth    </w:t>
      </w:r>
      <w:r>
        <w:t xml:space="preserve">   Clematis    </w:t>
      </w:r>
      <w:r>
        <w:t xml:space="preserve">   Mandevilla    </w:t>
      </w:r>
      <w:r>
        <w:t xml:space="preserve">   Jasmine    </w:t>
      </w:r>
      <w:r>
        <w:t xml:space="preserve">   Honeysuckle    </w:t>
      </w:r>
      <w:r>
        <w:t xml:space="preserve">   Hydrangea    </w:t>
      </w:r>
      <w:r>
        <w:t xml:space="preserve">   Bougainvillea    </w:t>
      </w:r>
      <w:r>
        <w:t xml:space="preserve">   Sweet Pea    </w:t>
      </w:r>
      <w:r>
        <w:t xml:space="preserve">   Wisteria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Vines</dc:title>
  <dcterms:created xsi:type="dcterms:W3CDTF">2021-10-11T20:54:25Z</dcterms:created>
  <dcterms:modified xsi:type="dcterms:W3CDTF">2021-10-11T20:54:25Z</dcterms:modified>
</cp:coreProperties>
</file>