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Vineyard Workers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angry    </w:t>
      </w:r>
      <w:r>
        <w:t xml:space="preserve">   friend    </w:t>
      </w:r>
      <w:r>
        <w:t xml:space="preserve">   grumbling    </w:t>
      </w:r>
      <w:r>
        <w:t xml:space="preserve">   coin    </w:t>
      </w:r>
      <w:r>
        <w:t xml:space="preserve">   paid    </w:t>
      </w:r>
      <w:r>
        <w:t xml:space="preserve">   paymaster    </w:t>
      </w:r>
      <w:r>
        <w:t xml:space="preserve">   evening    </w:t>
      </w:r>
      <w:r>
        <w:t xml:space="preserve">   three    </w:t>
      </w:r>
      <w:r>
        <w:t xml:space="preserve">   twelve    </w:t>
      </w:r>
      <w:r>
        <w:t xml:space="preserve">   early    </w:t>
      </w:r>
      <w:r>
        <w:t xml:space="preserve">   nine    </w:t>
      </w:r>
      <w:r>
        <w:t xml:space="preserve">   worth    </w:t>
      </w:r>
      <w:r>
        <w:t xml:space="preserve">   field    </w:t>
      </w:r>
      <w:r>
        <w:t xml:space="preserve">   standing    </w:t>
      </w:r>
      <w:r>
        <w:t xml:space="preserve">   marketplace    </w:t>
      </w:r>
      <w:r>
        <w:t xml:space="preserve">   silver    </w:t>
      </w:r>
      <w:r>
        <w:t xml:space="preserve">   workers    </w:t>
      </w:r>
      <w:r>
        <w:t xml:space="preserve">   vineyard    </w:t>
      </w:r>
      <w:r>
        <w:t xml:space="preserve">   people    </w:t>
      </w:r>
      <w:r>
        <w:t xml:space="preserve">   hire    </w:t>
      </w:r>
      <w:r>
        <w:t xml:space="preserve">   morning    </w:t>
      </w:r>
      <w:r>
        <w:t xml:space="preserve">   land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Vineyard Workers</dc:title>
  <dcterms:created xsi:type="dcterms:W3CDTF">2021-10-11T20:54:05Z</dcterms:created>
  <dcterms:modified xsi:type="dcterms:W3CDTF">2021-10-11T20:54:05Z</dcterms:modified>
</cp:coreProperties>
</file>