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Vini d'Italia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è quello di Sicilia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 di Oristano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sardegna è molto forte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Denominazione di origine controllata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Rosso delle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Bianco d'Abruzzo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 Bresciano è corta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Denominazione di origine controllata e garantita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 in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Famoso nella provincia di Cuneo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Vini d'Italia</dc:title>
  <dcterms:created xsi:type="dcterms:W3CDTF">2021-10-11T20:54:20Z</dcterms:created>
  <dcterms:modified xsi:type="dcterms:W3CDTF">2021-10-11T20:54:20Z</dcterms:modified>
</cp:coreProperties>
</file>