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Vinification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Viticulture: the use of aerial imaging, crop science, and crop health indicators.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 is the chemical process in which sugar is converted into ethyl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wines are typically made with more experimental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naturally occurring organism is used to ferment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ideal temperature for fermenting wine in degrees fahrenheit?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pressing and crushing grapes is done in what stage of fermentation?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country has the most vineyard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Wine that is more acidic with less alcohol means the grapes were harvested when?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aging increases oxygen exposure during aging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has the highest wine production?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Vinification </dc:title>
  <dcterms:created xsi:type="dcterms:W3CDTF">2021-10-11T20:53:27Z</dcterms:created>
  <dcterms:modified xsi:type="dcterms:W3CDTF">2021-10-11T20:53:27Z</dcterms:modified>
</cp:coreProperties>
</file>