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Vinnie's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falls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do not know the meaning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drink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of physical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Australia has alot of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under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drop it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to bulid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          is pouring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beach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Vinnie's Crossword</dc:title>
  <dcterms:created xsi:type="dcterms:W3CDTF">2021-10-11T20:53:50Z</dcterms:created>
  <dcterms:modified xsi:type="dcterms:W3CDTF">2021-10-11T20:53:50Z</dcterms:modified>
</cp:coreProperties>
</file>