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Vinny's NFL trial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Became Ravens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Broadway Joe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Mr. Fussypants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27-27, e.g.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Caught The Catch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Houston and Pittsburgh each have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He never ever left the Broncos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Most quotable coach 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When a receiver pushes off a DB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Orenthal Simpson's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TE with most TDs per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__ collar penalty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His reception was immaculate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Deion Sanders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Browns Brown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White MInister of Defense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Lost to Niners in the Super Bowl twice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Perfect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54. </w:t>
            </w:r>
            <w:r>
              <w:t xml:space="preserve">Penalty, __ men in the huddle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55. </w:t>
            </w:r>
            <w:r>
              <w:t xml:space="preserve">There has really only ever been one Lions RB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57. </w:t>
            </w:r>
            <w:r>
              <w:t xml:space="preserve">First QB to 500 TDs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58. </w:t>
            </w:r>
            <w:r>
              <w:t xml:space="preserve">Seahawks stadium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60. </w:t>
            </w:r>
            <w:r>
              <w:t xml:space="preserve">Penalty with two varieties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61. </w:t>
            </w:r>
            <w:r>
              <w:t xml:space="preserve">#80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Offense, 5 yards, replay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Dan Marino's Super Bowl 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 7-9, they finished with the best first year record 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Ball line, if kickoff goes out of bounds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Smith w/ career yards record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Collinsworth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Sweetness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Supreme Court Justice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Patrick Mahomes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Lesean McCoy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bout dem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Six foot three, laser rocket 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Coach Jon and Jay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QB Jim who lost four Super Bowls in a 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Walsh, Parcells, Belichick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No 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Bortles!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Where O-Line and D-Line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HOF Randy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Never eat before a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Used to be the Oilers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QB GOAT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Ronnie with the missing finger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1983, longest pass TD pass ever.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Chicago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Saint Louis to Arizona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LA - StL - 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Six diamond 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HOF Monk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Chargers QB in 2003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LT's pos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Mean Joe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52. </w:t>
            </w:r>
            <w:r>
              <w:t xml:space="preserve">The only player that terrified Tom Brady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53. </w:t>
            </w:r>
            <w:r>
              <w:t xml:space="preserve">WR Fitz, born and raised in Minnesota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56. </w:t>
            </w:r>
            <w:r>
              <w:t xml:space="preserve">__ Dickerson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59. </w:t>
            </w:r>
            <w:r>
              <w:t xml:space="preserve">First down yards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Vinny's NFL trial</dc:title>
  <dcterms:created xsi:type="dcterms:W3CDTF">2021-10-11T20:54:13Z</dcterms:created>
  <dcterms:modified xsi:type="dcterms:W3CDTF">2021-10-11T20:54:13Z</dcterms:modified>
</cp:coreProperties>
</file>