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Vintage Base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Adversary    </w:t>
      </w:r>
      <w:r>
        <w:t xml:space="preserve">   Artist    </w:t>
      </w:r>
      <w:r>
        <w:t xml:space="preserve">   Ballist    </w:t>
      </w:r>
      <w:r>
        <w:t xml:space="preserve">   Basetender    </w:t>
      </w:r>
      <w:r>
        <w:t xml:space="preserve">   Battery    </w:t>
      </w:r>
      <w:r>
        <w:t xml:space="preserve">   Blooper    </w:t>
      </w:r>
      <w:r>
        <w:t xml:space="preserve">   Boodler    </w:t>
      </w:r>
      <w:r>
        <w:t xml:space="preserve">   Bound    </w:t>
      </w:r>
      <w:r>
        <w:t xml:space="preserve">   Bowler    </w:t>
      </w:r>
      <w:r>
        <w:t xml:space="preserve">   Club    </w:t>
      </w:r>
      <w:r>
        <w:t xml:space="preserve">   Ginger    </w:t>
      </w:r>
      <w:r>
        <w:t xml:space="preserve">   Grounder    </w:t>
      </w:r>
      <w:r>
        <w:t xml:space="preserve">   Hickory    </w:t>
      </w:r>
      <w:r>
        <w:t xml:space="preserve">   Hustle    </w:t>
      </w:r>
      <w:r>
        <w:t xml:space="preserve">   Huzzah    </w:t>
      </w:r>
      <w:r>
        <w:t xml:space="preserve">   Inning    </w:t>
      </w:r>
      <w:r>
        <w:t xml:space="preserve">   Lemon Peel    </w:t>
      </w:r>
      <w:r>
        <w:t xml:space="preserve">   Match    </w:t>
      </w:r>
      <w:r>
        <w:t xml:space="preserve">   Muckle    </w:t>
      </w:r>
      <w:r>
        <w:t xml:space="preserve">   Muffin    </w:t>
      </w:r>
      <w:r>
        <w:t xml:space="preserve">   Pitcher    </w:t>
      </w:r>
      <w:r>
        <w:t xml:space="preserve">   Pluck    </w:t>
      </w:r>
      <w:r>
        <w:t xml:space="preserve">   Rover    </w:t>
      </w:r>
      <w:r>
        <w:t xml:space="preserve">   Scout    </w:t>
      </w:r>
      <w:r>
        <w:t xml:space="preserve">   Spectators    </w:t>
      </w:r>
      <w:r>
        <w:t xml:space="preserve">   Stinger    </w:t>
      </w:r>
      <w:r>
        <w:t xml:space="preserve">   Striker    </w:t>
      </w:r>
      <w:r>
        <w:t xml:space="preserve">   Tallykeeper    </w:t>
      </w:r>
      <w:r>
        <w:t xml:space="preserve">   Timber    </w:t>
      </w:r>
      <w:r>
        <w:t xml:space="preserve">   Vintage    </w:t>
      </w:r>
      <w:r>
        <w:t xml:space="preserve">   Whizzer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Vintage Base Ball</dc:title>
  <dcterms:created xsi:type="dcterms:W3CDTF">2021-10-11T20:52:58Z</dcterms:created>
  <dcterms:modified xsi:type="dcterms:W3CDTF">2021-10-11T20:52:58Z</dcterms:modified>
</cp:coreProperties>
</file>