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Vintage 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Peter Pan's archenemy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princess lost her glass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tall, anthropomorphic dog typically is wearing a turtle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Who Wouldn't Grow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the mascot of the Walt Disney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is from Alice in Wonderland and is known for his over-sized green top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He's the comical wisecracking partner who accompanies Pinocchio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fictional rabbit character for Disney's 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Donald Duck's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fictional dog was created in 1930; making him 630+ years old -in dog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Disney Princess ate the poison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nose would grow if he told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son of Zeus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innocent animal whose mother dies in a forest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princess tamed the beast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Vintage Disney Characters</dc:title>
  <dcterms:created xsi:type="dcterms:W3CDTF">2021-10-11T20:54:29Z</dcterms:created>
  <dcterms:modified xsi:type="dcterms:W3CDTF">2021-10-11T20:54:29Z</dcterms:modified>
</cp:coreProperties>
</file>