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Vintage Italian Racing 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1984 hour record holder at 51.151 km Francesco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of the line Columbus tubing with spiral reinforcements to enhance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Campagnolo group set to succeed Gran Sport; Paris' Arc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world's oldest bike manufacturer still in existence founded in 1885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Colnago top model from the mid 80's know for its elaborate and ornate chrome lugs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famous 80's Pinarello model was named after the town/area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Gold-plated bicycle components and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Founded in 1906, with a two word name with the second being the founding location of Trietina, the first word was an acronym for the Italian phrase 'Long live Italy, liberated and redeemed'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Campagnolo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Founded in 1931 in Turin, this bicycle pioneer tried expanding his markets from Italy to Mexico and Venezuela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Moser Pro model was followed by the 'new' Pro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founder of his own brand won achieved the rare Giro d’Italia-Vuelta a Espana double in 1981.\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Italian bike component manufacturer founded in 1919 by Fernando Michelin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month of the Giro d'Italia (except 2020)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Last name of the founder of Columbus Tubi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Master frame builder and brand supplier to Gianni Motta, Eddy Merckx and famous Molteni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'new' Campagnolo record groupset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De Rosa's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Bianchi's 'very special'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Elm in Italian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Eddy raced on Benotto bikes and later founded his on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Manufacturer of high-end bicycle component from Vicenza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 in Italy, part of Giro 12 times, with higehst altude finish in Grand Tours. Coppi attacked and won the stage here in 1953.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Superlight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100th anniversary Bianchi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Master frame-builder Pelizzoli's brand from his nickname 'poker-face' know for it's 'four aces'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Colnago model for Pope John Paul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parts manufacturer Gipiemme was the spelling of this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Maker of high-end bike parts and the Supercorsa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lighter version of the Colnago Super with Columbus KL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 Por La Hora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Manufacturer of chains, freewheels and clusters, founded in 1919, well known in 60's through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Campagnolo groupset named after an Itlaian Dolomites pass dropped because nobody could pronounce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Paolo and Italo - Paolo's name is pantographed on the 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Ernesto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middle word of the 3ttt contaction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 in Campagnolo's C-Record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Term referring to the 3 main tubes of the bicycle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Initials pantographed on Pinarello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Famous Basso model from the 80's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First name meaning 8th child; worked for Carnielli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Historic brand that won 5 editions of the Giro d'Italia in the mid 20's to early 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First name of De Rosa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Short form for pantograph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Colnago's log - ace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Vintage Italian Racing Bikes</dc:title>
  <dcterms:created xsi:type="dcterms:W3CDTF">2021-10-11T20:54:34Z</dcterms:created>
  <dcterms:modified xsi:type="dcterms:W3CDTF">2021-10-11T20:54:34Z</dcterms:modified>
</cp:coreProperties>
</file>