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Vinyl Acetate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at room temperate?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degree of hazard is if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consumer product made from this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180 to 190°C is the ________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slight skin irritation occurs wash of with 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112°C is the _______ point?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Vinyl Acetate Cross-word</dc:title>
  <dcterms:created xsi:type="dcterms:W3CDTF">2021-10-11T20:53:46Z</dcterms:created>
  <dcterms:modified xsi:type="dcterms:W3CDTF">2021-10-11T20:53:46Z</dcterms:modified>
</cp:coreProperties>
</file>