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Viola Desmond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Roseland    </w:t>
      </w:r>
      <w:r>
        <w:t xml:space="preserve">   admittance    </w:t>
      </w:r>
      <w:r>
        <w:t xml:space="preserve">   advocated    </w:t>
      </w:r>
      <w:r>
        <w:t xml:space="preserve">   commemorative    </w:t>
      </w:r>
      <w:r>
        <w:t xml:space="preserve">   convicted    </w:t>
      </w:r>
      <w:r>
        <w:t xml:space="preserve">   decades    </w:t>
      </w:r>
      <w:r>
        <w:t xml:space="preserve">   discrimination    </w:t>
      </w:r>
      <w:r>
        <w:t xml:space="preserve">   enroll    </w:t>
      </w:r>
      <w:r>
        <w:t xml:space="preserve">   featured    </w:t>
      </w:r>
      <w:r>
        <w:t xml:space="preserve">   Halifax    </w:t>
      </w:r>
      <w:r>
        <w:t xml:space="preserve">   Nova Scotia    </w:t>
      </w:r>
      <w:r>
        <w:t xml:space="preserve">   proper    </w:t>
      </w:r>
      <w:r>
        <w:t xml:space="preserve">   repeal    </w:t>
      </w:r>
      <w:r>
        <w:t xml:space="preserve">   segregation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 Desmond</dc:title>
  <dcterms:created xsi:type="dcterms:W3CDTF">2021-10-11T20:53:13Z</dcterms:created>
  <dcterms:modified xsi:type="dcterms:W3CDTF">2021-10-11T20:53:13Z</dcterms:modified>
</cp:coreProperties>
</file>