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Viola Desmond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non    </w:t>
      </w:r>
      <w:r>
        <w:t xml:space="preserve">   publique    </w:t>
      </w:r>
      <w:r>
        <w:t xml:space="preserve">   exige    </w:t>
      </w:r>
      <w:r>
        <w:t xml:space="preserve">   cinema    </w:t>
      </w:r>
      <w:r>
        <w:t xml:space="preserve">   matin    </w:t>
      </w:r>
      <w:r>
        <w:t xml:space="preserve">   acheter    </w:t>
      </w:r>
      <w:r>
        <w:t xml:space="preserve">   blessure    </w:t>
      </w:r>
      <w:r>
        <w:t xml:space="preserve">   etaient    </w:t>
      </w:r>
      <w:r>
        <w:t xml:space="preserve">   coiffure    </w:t>
      </w:r>
      <w:r>
        <w:t xml:space="preserve">   soucieuse    </w:t>
      </w:r>
      <w:r>
        <w:t xml:space="preserve">   preter    </w:t>
      </w:r>
      <w:r>
        <w:t xml:space="preserve">   malgre que    </w:t>
      </w:r>
      <w:r>
        <w:t xml:space="preserve">   l'epoque    </w:t>
      </w:r>
      <w:r>
        <w:t xml:space="preserve">   raffinement    </w:t>
      </w:r>
      <w:r>
        <w:t xml:space="preserve">   detenue    </w:t>
      </w:r>
      <w:r>
        <w:t xml:space="preserve">   la hanche    </w:t>
      </w:r>
      <w:r>
        <w:t xml:space="preserve">   trainer    </w:t>
      </w:r>
      <w:r>
        <w:t xml:space="preserve">   aille    </w:t>
      </w:r>
      <w:r>
        <w:t xml:space="preserve">   un seige    </w:t>
      </w:r>
      <w:r>
        <w:t xml:space="preserve">   voyait    </w:t>
      </w:r>
      <w:r>
        <w:t xml:space="preserve">   exiger    </w:t>
      </w:r>
      <w:r>
        <w:t xml:space="preserve">   reparer    </w:t>
      </w:r>
      <w:r>
        <w:t xml:space="preserve">   arrivee    </w:t>
      </w:r>
      <w:r>
        <w:t xml:space="preserve">   du se rendre    </w:t>
      </w:r>
      <w:r>
        <w:t xml:space="preserve">   ouvrir    </w:t>
      </w:r>
      <w:r>
        <w:t xml:space="preserve">   associee    </w:t>
      </w:r>
      <w:r>
        <w:t xml:space="preserve">   enseignante    </w:t>
      </w:r>
      <w:r>
        <w:t xml:space="preserve">   acquis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 Desmond</dc:title>
  <dcterms:created xsi:type="dcterms:W3CDTF">2021-10-11T20:54:06Z</dcterms:created>
  <dcterms:modified xsi:type="dcterms:W3CDTF">2021-10-11T20:54:06Z</dcterms:modified>
</cp:coreProperties>
</file>