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Viola Desmond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legal in the 40's?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Viola found guilty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her husband tell her to do about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seat was she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seat did Viola ask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Viola go after her car broke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business did Viola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Viola's sister?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Viola Desmond?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age did Viola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Viola's car break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news paper released an article on Viola's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Viola stay that night?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Viola Desmond</dc:title>
  <dcterms:created xsi:type="dcterms:W3CDTF">2021-10-11T20:53:32Z</dcterms:created>
  <dcterms:modified xsi:type="dcterms:W3CDTF">2021-10-11T20:53:32Z</dcterms:modified>
</cp:coreProperties>
</file>