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requiring a person to do degrading, risky, or illegal acts in order to join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treatment of a person or group based on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exaggerated belief or over generalization about an entire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known for creating controversy in an online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intentionally damaging or destroying another person’s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evidence of a person's use of the internet.  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feelings about a group based stereotypes.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Georgia's age of consent law says ______________is the minimum age to consent to participation in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exclude or isolate someone.  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unwanted sexual behavior. Comes in many forms including suggestive material, looks, and deliberate touching.  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using the internet to harm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breaking into someone's account, posing as that person and sending messages to make the person look bad.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is attacked during a violent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violence within a family or household.   Domestic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abusive behavior that causes harm with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intentional killing of on person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is so possessive that they no longer consider their partner a person, but treats them as ________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threats or physical force to intimidate or control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remarks or actions that cause a person emotional or physical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threat of or actual use of physical force against oneself 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a rape in which there has been some sort of romantic relationship between the two people.  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keeping your guard up, careful to avoid potential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hardware or software that restricts and regulates incoming and outgoing data to or from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treat a person with cruelty or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crime motivated by racial, sexual, or other prejudice.  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attacks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intentional killing of oneself.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</dc:title>
  <dcterms:created xsi:type="dcterms:W3CDTF">2021-10-11T20:54:42Z</dcterms:created>
  <dcterms:modified xsi:type="dcterms:W3CDTF">2021-10-11T20:54:42Z</dcterms:modified>
</cp:coreProperties>
</file>