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Needles    </w:t>
      </w:r>
      <w:r>
        <w:t xml:space="preserve">   Tazer    </w:t>
      </w:r>
      <w:r>
        <w:t xml:space="preserve">   police    </w:t>
      </w:r>
      <w:r>
        <w:t xml:space="preserve">   Knife    </w:t>
      </w:r>
      <w:r>
        <w:t xml:space="preserve">   Scares    </w:t>
      </w:r>
      <w:r>
        <w:t xml:space="preserve">   Hand cuffs    </w:t>
      </w:r>
      <w:r>
        <w:t xml:space="preserve">   Murder    </w:t>
      </w:r>
      <w:r>
        <w:t xml:space="preserve">   Fighting    </w:t>
      </w:r>
      <w:r>
        <w:t xml:space="preserve">   Harass    </w:t>
      </w:r>
      <w:r>
        <w:t xml:space="preserve">   Incarceration    </w:t>
      </w:r>
      <w:r>
        <w:t xml:space="preserve">   Up roar    </w:t>
      </w:r>
      <w:r>
        <w:t xml:space="preserve">   Rumble    </w:t>
      </w:r>
      <w:r>
        <w:t xml:space="preserve">   Anger    </w:t>
      </w:r>
      <w:r>
        <w:t xml:space="preserve">   The hood    </w:t>
      </w:r>
      <w:r>
        <w:t xml:space="preserve">   Pressure    </w:t>
      </w:r>
      <w:r>
        <w:t xml:space="preserve">   Mayhem    </w:t>
      </w:r>
      <w:r>
        <w:t xml:space="preserve">   Hatred    </w:t>
      </w:r>
      <w:r>
        <w:t xml:space="preserve">   Blood    </w:t>
      </w:r>
      <w:r>
        <w:t xml:space="preserve">   Crimes    </w:t>
      </w:r>
      <w:r>
        <w:t xml:space="preserve">   Dark alleys    </w:t>
      </w:r>
      <w:r>
        <w:t xml:space="preserve">   Gang    </w:t>
      </w:r>
      <w:r>
        <w:t xml:space="preserve">   weapons    </w:t>
      </w:r>
      <w:r>
        <w:t xml:space="preserve">   Attack    </w:t>
      </w:r>
      <w:r>
        <w:t xml:space="preserve">   Assault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</dc:title>
  <dcterms:created xsi:type="dcterms:W3CDTF">2021-10-11T20:53:37Z</dcterms:created>
  <dcterms:modified xsi:type="dcterms:W3CDTF">2021-10-11T20:53:37Z</dcterms:modified>
</cp:coreProperties>
</file>