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Violence &amp; Abuse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bullying    </w:t>
      </w:r>
      <w:r>
        <w:t xml:space="preserve">   councillor    </w:t>
      </w:r>
      <w:r>
        <w:t xml:space="preserve">   danger    </w:t>
      </w:r>
      <w:r>
        <w:t xml:space="preserve">   emotional    </w:t>
      </w:r>
      <w:r>
        <w:t xml:space="preserve">   financial    </w:t>
      </w:r>
      <w:r>
        <w:t xml:space="preserve">   force    </w:t>
      </w:r>
      <w:r>
        <w:t xml:space="preserve">   help    </w:t>
      </w:r>
      <w:r>
        <w:t xml:space="preserve">   hurtful    </w:t>
      </w:r>
      <w:r>
        <w:t xml:space="preserve">   kicking    </w:t>
      </w:r>
      <w:r>
        <w:t xml:space="preserve">   long term results    </w:t>
      </w:r>
      <w:r>
        <w:t xml:space="preserve">   mental    </w:t>
      </w:r>
      <w:r>
        <w:t xml:space="preserve">   neglect    </w:t>
      </w:r>
      <w:r>
        <w:t xml:space="preserve">   painful    </w:t>
      </w:r>
      <w:r>
        <w:t xml:space="preserve">   physical    </w:t>
      </w:r>
      <w:r>
        <w:t xml:space="preserve">   relationships    </w:t>
      </w:r>
      <w:r>
        <w:t xml:space="preserve">   sexual    </w:t>
      </w:r>
      <w:r>
        <w:t xml:space="preserve">   spiritual    </w:t>
      </w:r>
      <w:r>
        <w:t xml:space="preserve">   strategies    </w:t>
      </w:r>
      <w:r>
        <w:t xml:space="preserve">   touching    </w:t>
      </w:r>
      <w:r>
        <w:t xml:space="preserve">   unhealthy    </w:t>
      </w:r>
      <w:r>
        <w:t xml:space="preserve">   victim    </w:t>
      </w:r>
      <w:r>
        <w:t xml:space="preserve">   violence    </w:t>
      </w:r>
      <w:r>
        <w:t xml:space="preserve">   warning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&amp; Abuse Word Search </dc:title>
  <dcterms:created xsi:type="dcterms:W3CDTF">2021-10-11T20:53:35Z</dcterms:created>
  <dcterms:modified xsi:type="dcterms:W3CDTF">2021-10-11T20:53:35Z</dcterms:modified>
</cp:coreProperties>
</file>