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Violence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 at all costs ethic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learning to behave in a way that is acceptable to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tension between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physically contact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consumed can fuel violent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Feeling when unable to change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looked to by others as an example to be imitated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means of mass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crowd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loose your sense of being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'roid rage' (8,8)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formulate policy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of rules that regulates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receiving or giving systematic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Heightened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physical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Violence In Sport</dc:title>
  <dcterms:created xsi:type="dcterms:W3CDTF">2021-10-11T20:54:35Z</dcterms:created>
  <dcterms:modified xsi:type="dcterms:W3CDTF">2021-10-11T20:54:35Z</dcterms:modified>
</cp:coreProperties>
</file>