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Violence and 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and Conflict Resolution</dc:title>
  <dcterms:created xsi:type="dcterms:W3CDTF">2022-08-13T13:58:47Z</dcterms:created>
  <dcterms:modified xsi:type="dcterms:W3CDTF">2022-08-13T13:58:47Z</dcterms:modified>
</cp:coreProperties>
</file>