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Violence in Jekyll and Hyde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Murder Weapon used on Carew?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does the maid do after witnessing the murder?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Hyde Physicality described 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witnessed the Murder of Carew?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is Hydes fury described? ___-like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does Lanyon die?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Left her _________ on the 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is Hyde appearance described?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did Hyde Murder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"The bones were _______ shattered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did poole use to open the door?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did Hyde hurt the young girl?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Violence in Jekyll and Hyde</dc:title>
  <dcterms:created xsi:type="dcterms:W3CDTF">2021-10-11T20:54:37Z</dcterms:created>
  <dcterms:modified xsi:type="dcterms:W3CDTF">2021-10-11T20:54:37Z</dcterms:modified>
</cp:coreProperties>
</file>